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914400" cy="97663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b/>
                <w:sz w:val="20"/>
              </w:rPr>
              <w:t>Obecní úřad Rohozná</w:t>
              <w:br/>
              <w:t>Rohozná 264, 569 72 Rohozná</w:t>
              <w:br/>
              <w:t>IČ: 00277274</w:t>
              <w:br/>
              <w:t>E-mail: info@rohozna.cz | Tel.: +420 461 595 176</w:t>
            </w:r>
          </w:p>
        </w:tc>
      </w:tr>
    </w:tbl>
    <w:p>
      <w:pPr>
        <w:pStyle w:val="Normal"/>
        <w:rPr/>
      </w:pPr>
      <w:r>
        <w:rPr/>
        <w:br/>
      </w:r>
    </w:p>
    <w:p>
      <w:pPr>
        <w:pStyle w:val="Normal"/>
        <w:jc w:val="center"/>
        <w:rPr/>
      </w:pPr>
      <w:r>
        <w:rPr>
          <w:b/>
          <w:sz w:val="28"/>
        </w:rPr>
        <w:t>ŽÁDOST O POVOLENÍ KÁCENÍ DŘEVIN ROSTOUCÍCH MIMO 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Jméno a příjmení žadatele: ...........................................................................................................</w:t>
      </w:r>
    </w:p>
    <w:p>
      <w:pPr>
        <w:pStyle w:val="Normal"/>
        <w:rPr/>
      </w:pPr>
      <w:r>
        <w:rPr/>
        <w:t>2. Adresa trvalého bydliště žadatele: ................................................................................................</w:t>
      </w:r>
    </w:p>
    <w:p>
      <w:pPr>
        <w:pStyle w:val="Normal"/>
        <w:rPr/>
      </w:pPr>
      <w:r>
        <w:rPr/>
        <w:t>3. Kontaktní telefon/e-mailová adresa: ............................................................................................</w:t>
      </w:r>
    </w:p>
    <w:p>
      <w:pPr>
        <w:pStyle w:val="Normal"/>
        <w:rPr/>
      </w:pPr>
      <w:r>
        <w:rPr/>
        <w:t>4. Adresa pozemku, na kterém se dřeviny nacházejí: .......................................................................</w:t>
      </w:r>
    </w:p>
    <w:p>
      <w:pPr>
        <w:pStyle w:val="Normal"/>
        <w:rPr/>
      </w:pPr>
      <w:r>
        <w:rPr/>
        <w:t>5. Parcelní číslo a katastrální území: .................................................................................................</w:t>
      </w:r>
    </w:p>
    <w:p>
      <w:pPr>
        <w:pStyle w:val="Normal"/>
        <w:rPr/>
      </w:pPr>
      <w:r>
        <w:rPr/>
        <w:t>6. Druh, počet a průměr kácených dřevin: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6780" w:leader="none"/>
        </w:tabs>
        <w:rPr/>
      </w:pPr>
      <w:r>
        <w:rPr/>
        <w:t>7. Důvod kácení (např. zdravotní stav, bezpečnost, stavba):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8. Přílohy:</w:t>
      </w:r>
    </w:p>
    <w:p>
      <w:pPr>
        <w:pStyle w:val="Normal"/>
        <w:rPr/>
      </w:pPr>
      <w:r>
        <w:rPr/>
        <w:t>- Fotodokumentace dřevin</w:t>
      </w:r>
    </w:p>
    <w:p>
      <w:pPr>
        <w:pStyle w:val="Normal"/>
        <w:rPr/>
      </w:pPr>
      <w:r>
        <w:rPr/>
        <w:t>- Souhlas vlastníka pozemku (pokud žadatel není vlastníkem)</w:t>
      </w:r>
    </w:p>
    <w:p>
      <w:pPr>
        <w:pStyle w:val="Normal"/>
        <w:rPr/>
      </w:pPr>
      <w:r>
        <w:rPr/>
        <w:br/>
        <w:t>V ............................................. dne .............................................</w:t>
      </w:r>
    </w:p>
    <w:p>
      <w:pPr>
        <w:pStyle w:val="Normal"/>
        <w:jc w:val="right"/>
        <w:rPr/>
      </w:pPr>
      <w:r>
        <w:rPr/>
        <w:t>.......................................................</w:t>
        <w:br/>
        <w:t>Podpis žadatele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br/>
        <w:t>Poznámka pro úřední záznam: ________________________________________________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e618bf"/>
    <w:rPr/>
  </w:style>
  <w:style w:type="character" w:styleId="ZpatChar" w:customStyle="1">
    <w:name w:val="Zápatí Char"/>
    <w:basedOn w:val="DefaultParagraphFont"/>
    <w:link w:val="Zpat"/>
    <w:uiPriority w:val="99"/>
    <w:qFormat/>
    <w:rsid w:val="00e618bf"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NzevChar" w:customStyle="1">
    <w:name w:val="Název Char"/>
    <w:basedOn w:val="DefaultParagraphFont"/>
    <w:link w:val="Nzev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link w:val="Zkladntex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Zkladn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Zkladn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Textmakra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Citt"/>
    <w:uiPriority w:val="29"/>
    <w:qFormat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Zdůraznění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Seznam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Seznam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Nadpis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1</Pages>
  <Words>101</Words>
  <Characters>1922</Characters>
  <CharactersWithSpaces>2012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2025-12-15T18:31:12Z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